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Farm's previous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government or the public affairs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seven laws of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place of BEasts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white boar who told the animals about the rebelion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tyrant of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will work harder"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song the animals would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caring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battle at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myth about a mysterious country animals travel to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fellow friend, soldier or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chased out by nNapoleon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Napolean's loud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inflict hurt or harm on someone for an injury or wrong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resisting authority, control, or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animals worked, like slaves, on. (Hint: It is a building)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cruel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Farm's enemy</w:t>
            </w:r>
          </w:p>
        </w:tc>
      </w:tr>
    </w:tbl>
    <w:p>
      <w:pPr>
        <w:pStyle w:val="WordBankMedium"/>
      </w:pPr>
      <w:r>
        <w:t xml:space="preserve">   Political    </w:t>
      </w:r>
      <w:r>
        <w:t xml:space="preserve">   tyrant    </w:t>
      </w:r>
      <w:r>
        <w:t xml:space="preserve">   Major     </w:t>
      </w:r>
      <w:r>
        <w:t xml:space="preserve">   Comrade    </w:t>
      </w:r>
      <w:r>
        <w:t xml:space="preserve">   Rebellion    </w:t>
      </w:r>
      <w:r>
        <w:t xml:space="preserve">   SugarCandy Moutain     </w:t>
      </w:r>
      <w:r>
        <w:t xml:space="preserve">   Beasts of England    </w:t>
      </w:r>
      <w:r>
        <w:t xml:space="preserve">   Seven Commandments    </w:t>
      </w:r>
      <w:r>
        <w:t xml:space="preserve">   Napoleon    </w:t>
      </w:r>
      <w:r>
        <w:t xml:space="preserve">   Jones    </w:t>
      </w:r>
      <w:r>
        <w:t xml:space="preserve">   Manor Farm    </w:t>
      </w:r>
      <w:r>
        <w:t xml:space="preserve">   Battle of the Cowshed    </w:t>
      </w:r>
      <w:r>
        <w:t xml:space="preserve">   Snowball    </w:t>
      </w:r>
      <w:r>
        <w:t xml:space="preserve">   Boxer    </w:t>
      </w:r>
      <w:r>
        <w:t xml:space="preserve">   revenge    </w:t>
      </w:r>
      <w:r>
        <w:t xml:space="preserve">   Windmill    </w:t>
      </w:r>
      <w:r>
        <w:t xml:space="preserve">   Poem    </w:t>
      </w:r>
      <w:r>
        <w:t xml:space="preserve">   meddle    </w:t>
      </w:r>
      <w:r>
        <w:t xml:space="preserve">   Clover    </w:t>
      </w:r>
      <w:r>
        <w:t xml:space="preserve">   Squealer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2021-10-11T01:16:56Z</dcterms:created>
  <dcterms:modified xsi:type="dcterms:W3CDTF">2021-10-11T01:16:56Z</dcterms:modified>
</cp:coreProperties>
</file>