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one is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firm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royal family or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rules or acriorments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with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uprising to leader or goverment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wealthy person who uses money to invest or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about your 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person rules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worker or last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top class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2021-10-11T01:17:00Z</dcterms:created>
  <dcterms:modified xsi:type="dcterms:W3CDTF">2021-10-11T01:17:00Z</dcterms:modified>
</cp:coreProperties>
</file>