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injured in the battle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lot of noise, many things you have to do before an upcoming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pigs celebrate their victory?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agree with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"Leader"?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were executed?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happened to pigs?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the animals send the message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Napoleon sell?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animals forget about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animals want to build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Without what animals can not kill each 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</dc:title>
  <dcterms:created xsi:type="dcterms:W3CDTF">2021-10-11T01:17:11Z</dcterms:created>
  <dcterms:modified xsi:type="dcterms:W3CDTF">2021-10-11T01:17:11Z</dcterms:modified>
</cp:coreProperties>
</file>