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Pigs    </w:t>
      </w:r>
      <w:r>
        <w:t xml:space="preserve">   Read and write    </w:t>
      </w:r>
      <w:r>
        <w:t xml:space="preserve">   Dictator    </w:t>
      </w:r>
      <w:r>
        <w:t xml:space="preserve">   Lumber    </w:t>
      </w:r>
      <w:r>
        <w:t xml:space="preserve">   Whiskey    </w:t>
      </w:r>
      <w:r>
        <w:t xml:space="preserve">   Benjamin    </w:t>
      </w:r>
      <w:r>
        <w:t xml:space="preserve">   Seven commandments    </w:t>
      </w:r>
      <w:r>
        <w:t xml:space="preserve">   Boxer    </w:t>
      </w:r>
      <w:r>
        <w:t xml:space="preserve">   All animals are comrades    </w:t>
      </w:r>
      <w:r>
        <w:t xml:space="preserve">   Squealer    </w:t>
      </w:r>
      <w:r>
        <w:t xml:space="preserve">   Mollie    </w:t>
      </w:r>
      <w:r>
        <w:t xml:space="preserve">   Farmhouse    </w:t>
      </w:r>
      <w:r>
        <w:t xml:space="preserve">   Sugar candy mountain    </w:t>
      </w:r>
      <w:r>
        <w:t xml:space="preserve">   Sheep    </w:t>
      </w:r>
      <w:r>
        <w:t xml:space="preserve">   Nine puppies    </w:t>
      </w:r>
      <w:r>
        <w:t xml:space="preserve">   Windmills    </w:t>
      </w:r>
      <w:r>
        <w:t xml:space="preserve">   Mr. Jones    </w:t>
      </w:r>
      <w:r>
        <w:t xml:space="preserve">   Rebellion    </w:t>
      </w:r>
      <w:r>
        <w:t xml:space="preserve">   Man    </w:t>
      </w:r>
      <w:r>
        <w:t xml:space="preserve">   Old major    </w:t>
      </w:r>
      <w:r>
        <w:t xml:space="preserve">   Enemies    </w:t>
      </w:r>
      <w:r>
        <w:t xml:space="preserve">   Beast of England    </w:t>
      </w:r>
      <w:r>
        <w:t xml:space="preserve">   Battle of cowshed    </w:t>
      </w:r>
      <w:r>
        <w:t xml:space="preserve">   Snowball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2021-10-11T01:16:43Z</dcterms:created>
  <dcterms:modified xsi:type="dcterms:W3CDTF">2021-10-11T01:16:43Z</dcterms:modified>
</cp:coreProperties>
</file>