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fellow member of an organisation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room for housework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cruel and oppressive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in a safe place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or period of babyhood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opposition or hostility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to a majority opinion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raised to be fattened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persons disposal of dead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abrupt/uncontrolled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2021-10-11T01:17:04Z</dcterms:created>
  <dcterms:modified xsi:type="dcterms:W3CDTF">2021-10-11T01:17:04Z</dcterms:modified>
</cp:coreProperties>
</file>