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animal farm originally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 that took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Pigs get to sleep in beds if there are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strongest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Snowball wanted to work on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sort of animal is 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can read and write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pigs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2021-10-11T01:15:46Z</dcterms:created>
  <dcterms:modified xsi:type="dcterms:W3CDTF">2021-10-11T01:15:46Z</dcterms:modified>
</cp:coreProperties>
</file>