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disapproving comments or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with a light irregular or trembling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great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announce officially or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the agreement of all people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passionate expression of grief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for sympathize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an English mountaineer.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 noun that you can get from 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won a battle or contest;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divine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made or produced by human beings.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2021-10-11T01:17:23Z</dcterms:created>
  <dcterms:modified xsi:type="dcterms:W3CDTF">2021-10-11T01:17:23Z</dcterms:modified>
</cp:coreProperties>
</file>