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second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first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intelligent animal on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 Legs Good, Two Legs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guarders of Napoleon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untrustworthy owner of the neighboring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 where animals go when they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Age of retirement for horses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Construction Project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used to call fellow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Pig that was the leader for all of the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pig that motivated the animals to rebel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neighboring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pig that motivated the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highest in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Previous owner of farm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2021-10-11T01:16:00Z</dcterms:created>
  <dcterms:modified xsi:type="dcterms:W3CDTF">2021-10-11T01:16:00Z</dcterms:modified>
</cp:coreProperties>
</file>