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word or phrase expressing a person's or group's core aim or belief.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acts as a link between people in order to try to bring about an agreement or reconciliation; a mediator.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Dig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anger or annoyance provoked by what is perceived as unfair treatment.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.obtain (something), especially with care or effort.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involving ignoble actions and motives; arousing moral distaste and contempt.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or process of innovating.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state of rest, sleep, or tranquility.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reason give in justification of a course of action that is not the real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strong, coarse unbleached cloth made from hemp, flax, cotton, or a similar yarn, used to make items such as sails and tents and as a surface for oil painting.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</dc:title>
  <dcterms:created xsi:type="dcterms:W3CDTF">2021-10-11T01:16:03Z</dcterms:created>
  <dcterms:modified xsi:type="dcterms:W3CDTF">2021-10-11T01:16:03Z</dcterms:modified>
</cp:coreProperties>
</file>