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Mollie skipper of ______ 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 was not known for being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to Snowballs idea, Napoleon did not want to build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 Mr. Jones's ______ the animals were beaten.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animals did this to Mr.Jones when he didn't feed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preceding and leading up to the main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Snowballs plan the windmill was ________ in great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Snowball warned the animals the windmill was going to be a 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By Forbidding the singing of 'Beasts of England" Napoleon did this to the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was not upset over boxers death. He showed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gave an ______ speech at the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Squealer was an ______ chatterbox.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the first few months the animals were living in _____, But then food fell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something _____ about Napoleons behavior that made clover worry.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resolving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blame or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beneath Napoleon's _______ to listen to the other's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throughout the book the pigs become more and more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Benjamin was an ______ old donkey who was set in his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being Secluded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Napoleon _______ out small portions of food to the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Sunday Morning a large _______ of animals gather in the barn.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Apathy    </w:t>
      </w:r>
      <w:r>
        <w:t xml:space="preserve">   Assembly    </w:t>
      </w:r>
      <w:r>
        <w:t xml:space="preserve">   Benevolent    </w:t>
      </w:r>
      <w:r>
        <w:t xml:space="preserve">   contrary    </w:t>
      </w:r>
      <w:r>
        <w:t xml:space="preserve">   Cynical    </w:t>
      </w:r>
      <w:r>
        <w:t xml:space="preserve">   Dignity    </w:t>
      </w:r>
      <w:r>
        <w:t xml:space="preserve">   Disheartened    </w:t>
      </w:r>
      <w:r>
        <w:t xml:space="preserve">   Doled    </w:t>
      </w:r>
      <w:r>
        <w:t xml:space="preserve">   Elaborated    </w:t>
      </w:r>
      <w:r>
        <w:t xml:space="preserve">   Impromptu    </w:t>
      </w:r>
      <w:r>
        <w:t xml:space="preserve">   Irrepressible    </w:t>
      </w:r>
      <w:r>
        <w:t xml:space="preserve">   Laborious    </w:t>
      </w:r>
      <w:r>
        <w:t xml:space="preserve">   Obstinate    </w:t>
      </w:r>
      <w:r>
        <w:t xml:space="preserve">   Peculiar    </w:t>
      </w:r>
      <w:r>
        <w:t xml:space="preserve">   Preliminary    </w:t>
      </w:r>
      <w:r>
        <w:t xml:space="preserve">   Prosperity    </w:t>
      </w:r>
      <w:r>
        <w:t xml:space="preserve">   Reign    </w:t>
      </w:r>
      <w:r>
        <w:t xml:space="preserve">   Reproached    </w:t>
      </w:r>
      <w:r>
        <w:t xml:space="preserve">   Resolution    </w:t>
      </w:r>
      <w:r>
        <w:t xml:space="preserve">   Seclusion    </w:t>
      </w:r>
      <w:r>
        <w:t xml:space="preserve">   Shirked    </w:t>
      </w:r>
      <w:r>
        <w:t xml:space="preserve">   Unanimous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2021-10-11T01:15:31Z</dcterms:created>
  <dcterms:modified xsi:type="dcterms:W3CDTF">2021-10-11T01:15:31Z</dcterms:modified>
</cp:coreProperties>
</file>