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Napoleon kept the puppies in __________ so he could train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hens ___________ when Napoleon tried to take their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Snowball's plans to build the windmill was  _____________ at one of the animal's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Napoleon's wants and needs were more ___________ than building the windmill.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Napoleon"s dogs running Snowball of the farm was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food was ___________ throughout the Animal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Boxer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Snowball had lots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fence posts were _________ because there was no need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Napoleon wanted yo take over the farm but on the _____________ Snowball wanted to help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work for the animals never had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animals sang "Beasts Of England"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animals had a ___________ decision on how farmer Jones would be taken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animals that helped Snowball were killed in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animals had a ___________ to talk about how to get rid of farmer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Napoleon was ___________ once he took over the animal farm.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song "Beasts Of England" was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animals worked __________ hours on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Squealer had ____________ behavior when he stayed back with the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Manor farm had no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farmer Jones had _______ for the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animals were _________ when Snowball was ran off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Napoleon had ___________ over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Napoleon and Snowball were both ___________ when arguing over ideas.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2021-10-11T01:15:38Z</dcterms:created>
  <dcterms:modified xsi:type="dcterms:W3CDTF">2021-10-11T01:15:38Z</dcterms:modified>
</cp:coreProperties>
</file>