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Vocab Chp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Individuals who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mutual hatred or hostility,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frolic, skip and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Tending to disbelieve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cause great pain or make fun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surpassing, better than, superior, 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settle comfortably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 Chp 1-2</dc:title>
  <dcterms:created xsi:type="dcterms:W3CDTF">2021-10-11T01:16:36Z</dcterms:created>
  <dcterms:modified xsi:type="dcterms:W3CDTF">2021-10-11T01:16:36Z</dcterms:modified>
</cp:coreProperties>
</file>