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pig who was wise and persuasive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napoleon call his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song do they always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snowball was animal___,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commandments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world war 2 portrays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animals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animals always says "napoleon is always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owner of the foxwood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pigs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runs the farm before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is always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pigs sleep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napoleon guard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pig who always gets blamed for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2021-10-11T01:16:22Z</dcterms:created>
  <dcterms:modified xsi:type="dcterms:W3CDTF">2021-10-11T01:16:22Z</dcterms:modified>
</cp:coreProperties>
</file>