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Orwell    </w:t>
      </w:r>
      <w:r>
        <w:t xml:space="preserve">   Squealer    </w:t>
      </w:r>
      <w:r>
        <w:t xml:space="preserve">   Commandments    </w:t>
      </w:r>
      <w:r>
        <w:t xml:space="preserve">   Rebellion    </w:t>
      </w:r>
      <w:r>
        <w:t xml:space="preserve">   Dogs    </w:t>
      </w:r>
      <w:r>
        <w:t xml:space="preserve">   Windmill    </w:t>
      </w:r>
      <w:r>
        <w:t xml:space="preserve">   Snowball    </w:t>
      </w:r>
      <w:r>
        <w:t xml:space="preserve">   Napoleon    </w:t>
      </w:r>
      <w:r>
        <w:t xml:space="preserve">   Old Major    </w:t>
      </w:r>
      <w:r>
        <w:t xml:space="preserve">   Boxer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2021-10-11T01:16:28Z</dcterms:created>
  <dcterms:modified xsi:type="dcterms:W3CDTF">2021-10-11T01:16:28Z</dcterms:modified>
</cp:coreProperties>
</file>