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Title for Napoleon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Windmill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Fortnight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Retinue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Battle that took place in ch 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what is Napoleon Dying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 to the seven commandments?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created the poem dedicated to Napoleon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animals worked longer but they did not get 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blame for everything that happens in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Frederick represents?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 8</dc:title>
  <dcterms:created xsi:type="dcterms:W3CDTF">2021-10-11T01:16:38Z</dcterms:created>
  <dcterms:modified xsi:type="dcterms:W3CDTF">2021-10-11T01:16:38Z</dcterms:modified>
</cp:coreProperties>
</file>