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a way that shows a casual and cheerful indifference considered to be callous or improper?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explained to the shocked animals of the farm that Napoleon has taken on the leadership with great sacrifice to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salute, besides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a reason given in justification of a course of action that is not the real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are they afraid of coming back to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Snowball makes a plan to construct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Napoleon tried to assassinate whom with his well-trained nine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having or showing the ability to speak fluently and coherently?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thought that Napoleon was making a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Snowball makes plans for a windmill for the farm, who decides to urinate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 Mollie while she was hiding?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Snowball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Napoleon call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pops back up again to say that "life is terrible either way, windmill or no windmill."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been cavorting with one of the men on the neighboring farm?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5</dc:title>
  <dcterms:created xsi:type="dcterms:W3CDTF">2021-10-11T01:16:52Z</dcterms:created>
  <dcterms:modified xsi:type="dcterms:W3CDTF">2021-10-11T01:16:52Z</dcterms:modified>
</cp:coreProperties>
</file>