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farms 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puppies where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idea was the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Squealer a propaganda technique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farm Fredrick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Napoleons propaganda technique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farms original 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of there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farm Pilkington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Napoleons rival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</dc:title>
  <dcterms:created xsi:type="dcterms:W3CDTF">2021-10-11T01:18:03Z</dcterms:created>
  <dcterms:modified xsi:type="dcterms:W3CDTF">2021-10-11T01:18:03Z</dcterms:modified>
</cp:coreProperties>
</file>