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owner of Pinchfield, the small farm adjacent to Manor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Russian communist revolutionary, politician and political theorist. Wikipedia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who brings hope to animals by telling a specific story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says this “I will work harder!”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political and economic theory of social organization that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Got chased off by a pack of dogs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horse who cares about ribbons and sugar rather than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political theory derived from Karl Marx, advocating class war and leading to 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solicitor in Willingdon who acts as Animal Farm’s intermediary to the human world. He is “a sly-looking little man with side whiskers.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Marxist revolutionary, theorist, and Soviet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best known of the porker pigs,  has very round cheeks, twinkling eyes, nimble movements, and a shrill voice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Pessimistic donkey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philosopher, economist, political theorist, sociologist, journalist and revolutionary socialist.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behavior that is characteristic of or appropriate to animals, particularly in being physical and instinctive.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old pig who died in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stout motherly mare approaching middle life, who had never quite got her figure back after her fourth foal.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owner of Foxwood, the large, unkempt farm adjacent to Manor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Runs the whole farm after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Soviet revolutionary and political leader. Governing the Soviet Union as its dictator from the mid-1920s until his death in 1953,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white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farmer of all the animals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 </dc:title>
  <dcterms:created xsi:type="dcterms:W3CDTF">2021-10-11T01:16:26Z</dcterms:created>
  <dcterms:modified xsi:type="dcterms:W3CDTF">2021-10-11T01:16:26Z</dcterms:modified>
</cp:coreProperties>
</file>