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Retreat    </w:t>
      </w:r>
      <w:r>
        <w:t xml:space="preserve">   Calf    </w:t>
      </w:r>
      <w:r>
        <w:t xml:space="preserve">   Launch    </w:t>
      </w:r>
      <w:r>
        <w:t xml:space="preserve">   Starve    </w:t>
      </w:r>
      <w:r>
        <w:t xml:space="preserve">   Perpetually    </w:t>
      </w:r>
      <w:r>
        <w:t xml:space="preserve">   Windfall    </w:t>
      </w:r>
      <w:r>
        <w:t xml:space="preserve">   Maxim    </w:t>
      </w:r>
      <w:r>
        <w:t xml:space="preserve">   Tame    </w:t>
      </w:r>
      <w:r>
        <w:t xml:space="preserve">   Orchard    </w:t>
      </w:r>
      <w:r>
        <w:t xml:space="preserve">   Resolution    </w:t>
      </w:r>
      <w:r>
        <w:t xml:space="preserve">   Debate    </w:t>
      </w:r>
      <w:r>
        <w:t xml:space="preserve">   Hoist    </w:t>
      </w:r>
      <w:r>
        <w:t xml:space="preserve">   Shirk    </w:t>
      </w:r>
      <w:r>
        <w:t xml:space="preserve">   Harness    </w:t>
      </w:r>
      <w:r>
        <w:t xml:space="preserve">   Toil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word search</dc:title>
  <dcterms:created xsi:type="dcterms:W3CDTF">2021-10-11T01:17:18Z</dcterms:created>
  <dcterms:modified xsi:type="dcterms:W3CDTF">2021-10-11T01:17:18Z</dcterms:modified>
</cp:coreProperties>
</file>