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Alligator     </w:t>
      </w:r>
      <w:r>
        <w:t xml:space="preserve">   Anteater    </w:t>
      </w:r>
      <w:r>
        <w:t xml:space="preserve">   Bunny    </w:t>
      </w:r>
      <w:r>
        <w:t xml:space="preserve">   Butterfly     </w:t>
      </w:r>
      <w:r>
        <w:t xml:space="preserve">   Crocodile     </w:t>
      </w:r>
      <w:r>
        <w:t xml:space="preserve">   Dog     </w:t>
      </w:r>
      <w:r>
        <w:t xml:space="preserve">   Dragon    </w:t>
      </w:r>
      <w:r>
        <w:t xml:space="preserve">   Elephant    </w:t>
      </w:r>
      <w:r>
        <w:t xml:space="preserve">   Emu    </w:t>
      </w:r>
      <w:r>
        <w:t xml:space="preserve">   Flamingo    </w:t>
      </w:r>
      <w:r>
        <w:t xml:space="preserve">   Gila monster    </w:t>
      </w:r>
      <w:r>
        <w:t xml:space="preserve">   Giraffe    </w:t>
      </w:r>
      <w:r>
        <w:t xml:space="preserve">   Hippo    </w:t>
      </w:r>
      <w:r>
        <w:t xml:space="preserve">   Kangaroo     </w:t>
      </w:r>
      <w:r>
        <w:t xml:space="preserve">   Koala    </w:t>
      </w:r>
      <w:r>
        <w:t xml:space="preserve">   Lion    </w:t>
      </w:r>
      <w:r>
        <w:t xml:space="preserve">   Monkey    </w:t>
      </w:r>
      <w:r>
        <w:t xml:space="preserve">   Osprey     </w:t>
      </w:r>
      <w:r>
        <w:t xml:space="preserve">   Owl    </w:t>
      </w:r>
      <w:r>
        <w:t xml:space="preserve">   Penguin    </w:t>
      </w:r>
      <w:r>
        <w:t xml:space="preserve">   Piggy    </w:t>
      </w:r>
      <w:r>
        <w:t xml:space="preserve">   Raccoon     </w:t>
      </w:r>
      <w:r>
        <w:t xml:space="preserve">   Rino    </w:t>
      </w:r>
      <w:r>
        <w:t xml:space="preserve">   Snakes    </w:t>
      </w:r>
      <w:r>
        <w:t xml:space="preserve">   Spider    </w:t>
      </w:r>
      <w:r>
        <w:t xml:space="preserve">   Tiger    </w:t>
      </w:r>
      <w:r>
        <w:t xml:space="preserve">   Tree frog    </w:t>
      </w:r>
      <w:r>
        <w:t xml:space="preserve">   Yak    </w:t>
      </w:r>
      <w:r>
        <w:t xml:space="preserve">   Zebra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fun</dc:title>
  <dcterms:created xsi:type="dcterms:W3CDTF">2021-10-11T01:16:18Z</dcterms:created>
  <dcterms:modified xsi:type="dcterms:W3CDTF">2021-10-11T01:16:18Z</dcterms:modified>
</cp:coreProperties>
</file>