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in the 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african buffalo    </w:t>
      </w:r>
      <w:r>
        <w:t xml:space="preserve">   alpaca    </w:t>
      </w:r>
      <w:r>
        <w:t xml:space="preserve">   alpine ibex    </w:t>
      </w:r>
      <w:r>
        <w:t xml:space="preserve">   american bison    </w:t>
      </w:r>
      <w:r>
        <w:t xml:space="preserve">   antelope    </w:t>
      </w:r>
      <w:r>
        <w:t xml:space="preserve">   bighorn sheep    </w:t>
      </w:r>
      <w:r>
        <w:t xml:space="preserve">   black bear    </w:t>
      </w:r>
      <w:r>
        <w:t xml:space="preserve">   brown bear    </w:t>
      </w:r>
      <w:r>
        <w:t xml:space="preserve">   chamois    </w:t>
      </w:r>
      <w:r>
        <w:t xml:space="preserve">   cougar    </w:t>
      </w:r>
      <w:r>
        <w:t xml:space="preserve">   grizzly bear    </w:t>
      </w:r>
      <w:r>
        <w:t xml:space="preserve">   hare    </w:t>
      </w:r>
      <w:r>
        <w:t xml:space="preserve">   himalayan tahr    </w:t>
      </w:r>
      <w:r>
        <w:t xml:space="preserve">   lions    </w:t>
      </w:r>
      <w:r>
        <w:t xml:space="preserve">   marmot    </w:t>
      </w:r>
      <w:r>
        <w:t xml:space="preserve">   pika    </w:t>
      </w:r>
      <w:r>
        <w:t xml:space="preserve">   red panda    </w:t>
      </w:r>
      <w:r>
        <w:t xml:space="preserve">   snow leopard    </w:t>
      </w:r>
      <w:r>
        <w:t xml:space="preserve">   wild goat    </w:t>
      </w:r>
      <w:r>
        <w:t xml:space="preserve">   wild yak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in the mountains</dc:title>
  <dcterms:created xsi:type="dcterms:W3CDTF">2021-10-11T01:17:15Z</dcterms:created>
  <dcterms:modified xsi:type="dcterms:W3CDTF">2021-10-11T01:17:15Z</dcterms:modified>
</cp:coreProperties>
</file>