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interesting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blue duiker is a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Pangolins do not have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Cape Mountain Zebras are 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Pangolins have poor vision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blue duiker is predominantly active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Mountain zebra can live how many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Cape Mountain Zebra can be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Pangolins’ scales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blue duiker is a tiny antelope about the size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Duiker is an Afrikaans word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interesting facts</dc:title>
  <dcterms:created xsi:type="dcterms:W3CDTF">2021-10-11T01:18:06Z</dcterms:created>
  <dcterms:modified xsi:type="dcterms:W3CDTF">2021-10-11T01:18:06Z</dcterms:modified>
</cp:coreProperties>
</file>