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includes insects, crabs, centipedes and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have no backbone or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Vertebrate that is warm blooded, has hair, a 4 chambered heart and gives milk to their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Warm blooded vertebrates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Humans are this genus and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 bodies animals that usually have an internal or external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aquatic vertebrate with paired fins, scales and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Warm blooded vertebrates with wings, feathers and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vertebrate that lives in water as a larva &amp; on land as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Unsegmented worms that have pseudocoeloms and digestive systems with 2 openings (anus and mouth)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Worms with segmented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kangaroo is a ________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 laying mammals are in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vertebrate that has dry, scaly skin, lungs and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animals are in the Phylum Porifera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Soft, flattened worms that have tissues and internal organ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animal must do this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that includes hydras and jellyfishes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</dc:title>
  <dcterms:created xsi:type="dcterms:W3CDTF">2021-10-11T01:17:02Z</dcterms:created>
  <dcterms:modified xsi:type="dcterms:W3CDTF">2021-10-11T01:17:02Z</dcterms:modified>
</cp:coreProperties>
</file>