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Puppy    </w:t>
      </w:r>
      <w:r>
        <w:t xml:space="preserve">   Dragon    </w:t>
      </w:r>
      <w:r>
        <w:t xml:space="preserve">   Shark    </w:t>
      </w:r>
      <w:r>
        <w:t xml:space="preserve">   Pig    </w:t>
      </w:r>
      <w:r>
        <w:t xml:space="preserve">   Snake    </w:t>
      </w:r>
      <w:r>
        <w:t xml:space="preserve">   Spider    </w:t>
      </w:r>
      <w:r>
        <w:t xml:space="preserve">   Owl    </w:t>
      </w:r>
      <w:r>
        <w:t xml:space="preserve">   Bird    </w:t>
      </w:r>
      <w:r>
        <w:t xml:space="preserve">   Eagle    </w:t>
      </w:r>
      <w:r>
        <w:t xml:space="preserve">   Butterfly    </w:t>
      </w:r>
      <w:r>
        <w:t xml:space="preserve">   Bunny    </w:t>
      </w:r>
      <w:r>
        <w:t xml:space="preserve">   Husky    </w:t>
      </w:r>
      <w:r>
        <w:t xml:space="preserve">   Hen    </w:t>
      </w:r>
      <w:r>
        <w:t xml:space="preserve">   Chicken    </w:t>
      </w:r>
      <w:r>
        <w:t xml:space="preserve">   Chick    </w:t>
      </w:r>
      <w:r>
        <w:t xml:space="preserve">   Cow    </w:t>
      </w:r>
      <w:r>
        <w:t xml:space="preserve">   Bulldog    </w:t>
      </w:r>
      <w:r>
        <w:t xml:space="preserve">   Lizard    </w:t>
      </w:r>
      <w:r>
        <w:t xml:space="preserve">   Bear    </w:t>
      </w:r>
      <w:r>
        <w:t xml:space="preserve">   monkey    </w:t>
      </w:r>
      <w:r>
        <w:t xml:space="preserve">   Dragonfly    </w:t>
      </w:r>
      <w:r>
        <w:t xml:space="preserve">   Unicorn    </w:t>
      </w:r>
      <w:r>
        <w:t xml:space="preserve">   Panda    </w:t>
      </w:r>
      <w:r>
        <w:t xml:space="preserve">   Fly    </w:t>
      </w:r>
      <w:r>
        <w:t xml:space="preserve">   Seahorse    </w:t>
      </w:r>
      <w:r>
        <w:t xml:space="preserve">   Fish    </w:t>
      </w:r>
      <w:r>
        <w:t xml:space="preserve">   Zebra    </w:t>
      </w:r>
      <w:r>
        <w:t xml:space="preserve">   Duck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terms:created xsi:type="dcterms:W3CDTF">2021-10-11T01:17:07Z</dcterms:created>
  <dcterms:modified xsi:type="dcterms:W3CDTF">2021-10-11T01:17:07Z</dcterms:modified>
</cp:coreProperties>
</file>