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Koala    </w:t>
      </w:r>
      <w:r>
        <w:t xml:space="preserve">   Chimpanzee    </w:t>
      </w:r>
      <w:r>
        <w:t xml:space="preserve">   Great white shark    </w:t>
      </w:r>
      <w:r>
        <w:t xml:space="preserve">   Dolphin    </w:t>
      </w:r>
      <w:r>
        <w:t xml:space="preserve">   Boa    </w:t>
      </w:r>
      <w:r>
        <w:t xml:space="preserve">   Alligator    </w:t>
      </w:r>
      <w:r>
        <w:t xml:space="preserve">   Racoon    </w:t>
      </w:r>
      <w:r>
        <w:t xml:space="preserve">   Cow    </w:t>
      </w:r>
      <w:r>
        <w:t xml:space="preserve">   Bear    </w:t>
      </w:r>
      <w:r>
        <w:t xml:space="preserve">   Meerkat    </w:t>
      </w:r>
      <w:r>
        <w:t xml:space="preserve">   Lion    </w:t>
      </w:r>
      <w:r>
        <w:t xml:space="preserve">   Monkey    </w:t>
      </w:r>
      <w:r>
        <w:t xml:space="preserve">   Gorrila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life</dc:title>
  <dcterms:created xsi:type="dcterms:W3CDTF">2021-10-11T01:16:44Z</dcterms:created>
  <dcterms:modified xsi:type="dcterms:W3CDTF">2021-10-11T01:16:44Z</dcterms:modified>
</cp:coreProperties>
</file>