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lives in a house, has a long tail and purrs?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golden and stripy and lives in the wild or a zoo?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tentacles does an octopus have?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Rabbit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bird can copy what you say?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fluffy animal that lives in a hutch?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Snake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animal slithers and hisses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Vixen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animal makes a noise and makes honey?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Crab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animal lives on a farm and likes the mud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Tiger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lives does a cat have?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Ladybird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walks sideways?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animal that has a red body and black spots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Pig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largest animal in the earth?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fastest two legged animal in the world?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Blue Whale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baby giraffe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Ostrich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a female fox?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Parrot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match</dc:title>
  <dcterms:created xsi:type="dcterms:W3CDTF">2021-10-11T01:18:03Z</dcterms:created>
  <dcterms:modified xsi:type="dcterms:W3CDTF">2021-10-11T01:18:03Z</dcterms:modified>
</cp:coreProperties>
</file>