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Bird    </w:t>
      </w:r>
      <w:r>
        <w:t xml:space="preserve">   Bunny    </w:t>
      </w:r>
      <w:r>
        <w:t xml:space="preserve">   Cat    </w:t>
      </w:r>
      <w:r>
        <w:t xml:space="preserve">   COW    </w:t>
      </w:r>
      <w:r>
        <w:t xml:space="preserve">   Dog    </w:t>
      </w:r>
      <w:r>
        <w:t xml:space="preserve">   Elephant    </w:t>
      </w:r>
      <w:r>
        <w:t xml:space="preserve">   Fish    </w:t>
      </w:r>
      <w:r>
        <w:t xml:space="preserve">   Lion    </w:t>
      </w:r>
      <w:r>
        <w:t xml:space="preserve">   PIG    </w:t>
      </w:r>
      <w:r>
        <w:t xml:space="preserve">   RABBIT    </w:t>
      </w:r>
      <w:r>
        <w:t xml:space="preserve">   SNAKE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mystery</dc:title>
  <dcterms:created xsi:type="dcterms:W3CDTF">2021-10-11T01:17:19Z</dcterms:created>
  <dcterms:modified xsi:type="dcterms:W3CDTF">2021-10-11T01:17:19Z</dcterms:modified>
</cp:coreProperties>
</file>