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nomenclature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mature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female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male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name: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castrated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name: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species name :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mature female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nomenclature terms</dc:title>
  <dcterms:created xsi:type="dcterms:W3CDTF">2021-10-11T01:18:14Z</dcterms:created>
  <dcterms:modified xsi:type="dcterms:W3CDTF">2021-10-11T01:18:14Z</dcterms:modified>
</cp:coreProperties>
</file>