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poaching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Rhinos are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black rhinos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tigers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Amur leopards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Amur leopards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Sumatran Elephants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Tiger falls under which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an Amur leopard's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sub-species of tiger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tigers solitary?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animal poaching legal?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poaching</dc:title>
  <dcterms:created xsi:type="dcterms:W3CDTF">2021-10-11T01:17:37Z</dcterms:created>
  <dcterms:modified xsi:type="dcterms:W3CDTF">2021-10-11T01:17:37Z</dcterms:modified>
</cp:coreProperties>
</file>