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poaching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Alive    </w:t>
      </w:r>
      <w:r>
        <w:t xml:space="preserve">   Kruger National Park    </w:t>
      </w:r>
      <w:r>
        <w:t xml:space="preserve">   Game Ranger    </w:t>
      </w:r>
      <w:r>
        <w:t xml:space="preserve">   Respectful    </w:t>
      </w:r>
      <w:r>
        <w:t xml:space="preserve">   Track    </w:t>
      </w:r>
      <w:r>
        <w:t xml:space="preserve">   Orphaned    </w:t>
      </w:r>
      <w:r>
        <w:t xml:space="preserve">   Horror    </w:t>
      </w:r>
      <w:r>
        <w:t xml:space="preserve">   Survive    </w:t>
      </w:r>
      <w:r>
        <w:t xml:space="preserve">   Complicated    </w:t>
      </w:r>
      <w:r>
        <w:t xml:space="preserve">   Relatives    </w:t>
      </w:r>
      <w:r>
        <w:t xml:space="preserve">   Impressed    </w:t>
      </w:r>
      <w:r>
        <w:t xml:space="preserve">   Kill    </w:t>
      </w:r>
      <w:r>
        <w:t xml:space="preserve">   Cruel    </w:t>
      </w:r>
      <w:r>
        <w:t xml:space="preserve">   Planet    </w:t>
      </w:r>
      <w:r>
        <w:t xml:space="preserve">   Endangered    </w:t>
      </w:r>
      <w:r>
        <w:t xml:space="preserve">   Animals    </w:t>
      </w:r>
      <w:r>
        <w:t xml:space="preserve">   Wild    </w:t>
      </w:r>
      <w:r>
        <w:t xml:space="preserve">   Poaching    </w:t>
      </w:r>
      <w:r>
        <w:t xml:space="preserve">   Dolphins    </w:t>
      </w:r>
      <w:r>
        <w:t xml:space="preserve">   Curb    </w:t>
      </w:r>
      <w:r>
        <w:t xml:space="preserve">   Slaughter    </w:t>
      </w:r>
      <w:r>
        <w:t xml:space="preserve">   Target    </w:t>
      </w:r>
      <w:r>
        <w:t xml:space="preserve">   EXTINCT    </w:t>
      </w:r>
      <w:r>
        <w:t xml:space="preserve">   RHINO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poaching </dc:title>
  <dcterms:created xsi:type="dcterms:W3CDTF">2021-10-11T01:17:24Z</dcterms:created>
  <dcterms:modified xsi:type="dcterms:W3CDTF">2021-10-11T01:17:24Z</dcterms:modified>
</cp:coreProperties>
</file>