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proctection club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panda    </w:t>
      </w:r>
      <w:r>
        <w:t xml:space="preserve">   wwf    </w:t>
      </w:r>
      <w:r>
        <w:t xml:space="preserve">   zebra    </w:t>
      </w:r>
      <w:r>
        <w:t xml:space="preserve">   animal    </w:t>
      </w:r>
      <w:r>
        <w:t xml:space="preserve">   bear    </w:t>
      </w:r>
      <w:r>
        <w:t xml:space="preserve">   polar bear    </w:t>
      </w:r>
      <w:r>
        <w:t xml:space="preserve">   tiger    </w:t>
      </w:r>
      <w:r>
        <w:t xml:space="preserve">   lion    </w:t>
      </w:r>
      <w:r>
        <w:t xml:space="preserve">   leopard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proctection club fun</dc:title>
  <dcterms:created xsi:type="dcterms:W3CDTF">2021-10-11T01:17:16Z</dcterms:created>
  <dcterms:modified xsi:type="dcterms:W3CDTF">2021-10-11T01:17:16Z</dcterms:modified>
</cp:coreProperties>
</file>