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rescue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offer oneself for some service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tame;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from jail, burden, debt, pain, etc.; to let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attempt to harm in an aggressive way; begin fighting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weighing less than is usual or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chases or searches for wild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or cause harm of any kind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regain (health, spirits, composure, etc), as after illness, a setback, or a shock,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kept as a companion in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in a state of nature and not 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dependent (on)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deal with (a disease, etc.) to relieve or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unfortunate happening that occurs unintentionally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rescue vocabulary</dc:title>
  <dcterms:created xsi:type="dcterms:W3CDTF">2021-10-11T01:18:26Z</dcterms:created>
  <dcterms:modified xsi:type="dcterms:W3CDTF">2021-10-11T01:18:26Z</dcterms:modified>
</cp:coreProperties>
</file>