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fly high with my wings. I love to eat worms. I'm covered feathers. I say 'chip, chip, chip'.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four legs. I have fluffy fleece. I give wool from my fleece. I eat grass and other plants.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two legs. I have wings. I can fly and swim. I like to eat water plants, snails and worms.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very, very big. I am grey. I have two big ears and tusks. My long nose is called a trunk.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four legs. I am white with black spots. I have horns. I give milk,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skin is green and slippery. I have four legs. I eat bugs and little fish. I can swim under water and jump on land.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four legs and a tail. I have a green hard shell. I can swim and dive underwater. I walk slowly.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wings. I can fly and swim. I have a long neck. I like to eat grass.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four hooves. I have horns. I eat greens, weeds and twigs. I give milk but I am not a cow.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water. I can swim. I have a tail. I also have fins and big eyes.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wings but I'm not a bird. I am small and colorful. I live in gardens, fields and forests. I used to be a caterpillar.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four hooves. I have a long tail and mane. I can run very fast. You can ride on my back.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four short legs. I am pink, brown or white. My tail is short and curly. I eat plants and other animals.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four legs. I'm very smart and like to play. I bark. I love to eat bones.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 soft and furry pet. I have four legs and a long tail. I like to chase mice. I say 'meow, meow'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two wings. I lay eggs in my nest. I can't fly. I like to eat greens, worms and grains.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riddles</dc:title>
  <dcterms:created xsi:type="dcterms:W3CDTF">2021-10-11T01:17:49Z</dcterms:created>
  <dcterms:modified xsi:type="dcterms:W3CDTF">2021-10-11T01:17:49Z</dcterms:modified>
</cp:coreProperties>
</file>