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wool    </w:t>
      </w:r>
      <w:r>
        <w:t xml:space="preserve">   leather    </w:t>
      </w:r>
      <w:r>
        <w:t xml:space="preserve">   fur    </w:t>
      </w:r>
      <w:r>
        <w:t xml:space="preserve">   medical    </w:t>
      </w:r>
      <w:r>
        <w:t xml:space="preserve">   hunting    </w:t>
      </w:r>
      <w:r>
        <w:t xml:space="preserve">   food    </w:t>
      </w:r>
      <w:r>
        <w:t xml:space="preserve">   cosmetic    </w:t>
      </w:r>
      <w:r>
        <w:t xml:space="preserve">   experimentation    </w:t>
      </w:r>
      <w:r>
        <w:t xml:space="preserve">   animal rights    </w:t>
      </w:r>
      <w:r>
        <w:t xml:space="preserve">   PETA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2021-10-11T01:18:05Z</dcterms:created>
  <dcterms:modified xsi:type="dcterms:W3CDTF">2021-10-11T01:18:05Z</dcterms:modified>
</cp:coreProperties>
</file>