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cloning    </w:t>
      </w:r>
      <w:r>
        <w:t xml:space="preserve">   horse    </w:t>
      </w:r>
      <w:r>
        <w:t xml:space="preserve">   cow    </w:t>
      </w:r>
      <w:r>
        <w:t xml:space="preserve">   animals    </w:t>
      </w:r>
      <w:r>
        <w:t xml:space="preserve">   rights    </w:t>
      </w:r>
      <w:r>
        <w:t xml:space="preserve">   free range    </w:t>
      </w:r>
      <w:r>
        <w:t xml:space="preserve">   factory farming    </w:t>
      </w:r>
      <w:r>
        <w:t xml:space="preserve">   eggs    </w:t>
      </w:r>
      <w:r>
        <w:t xml:space="preserve">   koala    </w:t>
      </w:r>
      <w:r>
        <w:t xml:space="preserve">   pig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2021-10-11T01:17:18Z</dcterms:created>
  <dcterms:modified xsi:type="dcterms:W3CDTF">2021-10-11T01:17:18Z</dcterms:modified>
</cp:coreProperties>
</file>