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8,000-9,000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1-30 million+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7,984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5,400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estimated 3-30 million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account for 80% of all animals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3% of all known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4,475-5,000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40,000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20,000+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23,500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10,000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97% of all known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75,500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9,000-10,000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species</dc:title>
  <dcterms:created xsi:type="dcterms:W3CDTF">2021-10-11T01:17:37Z</dcterms:created>
  <dcterms:modified xsi:type="dcterms:W3CDTF">2021-10-11T01:17:37Z</dcterms:modified>
</cp:coreProperties>
</file>