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 of a dog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wingless parasite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can make its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physical feature or behavior that helps an organism survive in its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Biological classification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 located on the roof of the cats mouth that is linked with sense and taste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Skin around the neck area near shoulder blade of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Equipment used to keep animals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Untamed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Animal 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Inherited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Head, thorax, and abdomen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Structure, such as a leg or antenna, that extends from the body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of killing animals because they are sick or injured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part time in water and part time on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with a backbone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behavior that an organism inherits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cause to stop depending on a mothers milk for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cat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roof Inside the nail that feeds blood to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reproduction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Specific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Baby cat</w:t>
            </w:r>
          </w:p>
        </w:tc>
      </w:tr>
    </w:tbl>
    <w:p>
      <w:pPr>
        <w:pStyle w:val="WordBankLarge"/>
      </w:pPr>
      <w:r>
        <w:t xml:space="preserve">   Euthanasia     </w:t>
      </w:r>
      <w:r>
        <w:t xml:space="preserve">   Canine    </w:t>
      </w:r>
      <w:r>
        <w:t xml:space="preserve">   Breeding     </w:t>
      </w:r>
      <w:r>
        <w:t xml:space="preserve">   Feline    </w:t>
      </w:r>
      <w:r>
        <w:t xml:space="preserve">   Feral cat    </w:t>
      </w:r>
      <w:r>
        <w:t xml:space="preserve">   Flea     </w:t>
      </w:r>
      <w:r>
        <w:t xml:space="preserve">   Genetic     </w:t>
      </w:r>
      <w:r>
        <w:t xml:space="preserve">   Grooming equipment     </w:t>
      </w:r>
      <w:r>
        <w:t xml:space="preserve">   Instinct     </w:t>
      </w:r>
      <w:r>
        <w:t xml:space="preserve">   Jacobsens organ    </w:t>
      </w:r>
      <w:r>
        <w:t xml:space="preserve">   Kitten    </w:t>
      </w:r>
      <w:r>
        <w:t xml:space="preserve">   Puppy    </w:t>
      </w:r>
      <w:r>
        <w:t xml:space="preserve">   Quick    </w:t>
      </w:r>
      <w:r>
        <w:t xml:space="preserve">   Scruff    </w:t>
      </w:r>
      <w:r>
        <w:t xml:space="preserve">   Species    </w:t>
      </w:r>
      <w:r>
        <w:t xml:space="preserve">   Trait    </w:t>
      </w:r>
      <w:r>
        <w:t xml:space="preserve">   Wean    </w:t>
      </w:r>
      <w:r>
        <w:t xml:space="preserve">   Appendage     </w:t>
      </w:r>
      <w:r>
        <w:t xml:space="preserve">   Nocturnal     </w:t>
      </w:r>
      <w:r>
        <w:t xml:space="preserve">   Invertebrate     </w:t>
      </w:r>
      <w:r>
        <w:t xml:space="preserve">   Cephalothorax    </w:t>
      </w:r>
      <w:r>
        <w:t xml:space="preserve">   Semi terrestrial     </w:t>
      </w:r>
      <w:r>
        <w:t xml:space="preserve">   Vertebrate     </w:t>
      </w:r>
      <w:r>
        <w:t xml:space="preserve">   Adaption     </w:t>
      </w:r>
      <w:r>
        <w:t xml:space="preserve">   Producer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studies </dc:title>
  <dcterms:created xsi:type="dcterms:W3CDTF">2021-10-11T01:18:33Z</dcterms:created>
  <dcterms:modified xsi:type="dcterms:W3CDTF">2021-10-11T01:18:33Z</dcterms:modified>
</cp:coreProperties>
</file>