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ANIMALS    </w:t>
      </w:r>
      <w:r>
        <w:t xml:space="preserve">   AVON    </w:t>
      </w:r>
      <w:r>
        <w:t xml:space="preserve">   BEAGLES    </w:t>
      </w:r>
      <w:r>
        <w:t xml:space="preserve">   COSMETICS    </w:t>
      </w:r>
      <w:r>
        <w:t xml:space="preserve">   CRUELTY    </w:t>
      </w:r>
      <w:r>
        <w:t xml:space="preserve">   HEAD AND SHOULDERS    </w:t>
      </w:r>
      <w:r>
        <w:t xml:space="preserve">   KILLED    </w:t>
      </w:r>
      <w:r>
        <w:t xml:space="preserve">   MAKEUP    </w:t>
      </w:r>
      <w:r>
        <w:t xml:space="preserve">   MICE    </w:t>
      </w:r>
      <w:r>
        <w:t xml:space="preserve">   PAIN    </w:t>
      </w:r>
      <w:r>
        <w:t xml:space="preserve">   PETA    </w:t>
      </w:r>
      <w:r>
        <w:t xml:space="preserve">   RABBIT    </w:t>
      </w:r>
      <w:r>
        <w:t xml:space="preserve">   TESTED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 </dc:title>
  <dcterms:created xsi:type="dcterms:W3CDTF">2021-10-11T01:17:49Z</dcterms:created>
  <dcterms:modified xsi:type="dcterms:W3CDTF">2021-10-11T01:17:49Z</dcterms:modified>
</cp:coreProperties>
</file>