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testing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Medicines    </w:t>
      </w:r>
      <w:r>
        <w:t xml:space="preserve">   God    </w:t>
      </w:r>
      <w:r>
        <w:t xml:space="preserve">   Christianity    </w:t>
      </w:r>
      <w:r>
        <w:t xml:space="preserve">   Obligation    </w:t>
      </w:r>
      <w:r>
        <w:t xml:space="preserve">   Life    </w:t>
      </w:r>
      <w:r>
        <w:t xml:space="preserve">   Animals    </w:t>
      </w:r>
      <w:r>
        <w:t xml:space="preserve">   Tests    </w:t>
      </w:r>
      <w:r>
        <w:t xml:space="preserve">   Responsibility    </w:t>
      </w:r>
      <w:r>
        <w:t xml:space="preserve">   Protection    </w:t>
      </w:r>
      <w:r>
        <w:t xml:space="preserve">   Rights    </w:t>
      </w:r>
      <w:r>
        <w:t xml:space="preserve">   Hunting    </w:t>
      </w:r>
      <w:r>
        <w:t xml:space="preserve">   Dominion    </w:t>
      </w:r>
      <w:r>
        <w:t xml:space="preserve">   Stewardship    </w:t>
      </w:r>
      <w:r>
        <w:t xml:space="preserve">   Free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 Crossword</dc:title>
  <dcterms:created xsi:type="dcterms:W3CDTF">2021-10-11T01:18:20Z</dcterms:created>
  <dcterms:modified xsi:type="dcterms:W3CDTF">2021-10-11T01:18:20Z</dcterms:modified>
</cp:coreProperties>
</file>