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tissues</w:t>
      </w:r>
    </w:p>
    <w:p>
      <w:pPr>
        <w:pStyle w:val="Questions"/>
      </w:pPr>
      <w:r>
        <w:t xml:space="preserve">1. EMUIEHTLPI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IOSPDEA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APAMLS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ACILRAGTE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LKTEALSE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ALAUCN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VCEOINNCET TIUSES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RIEFTADTSI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ARRLEAO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VNEER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tissues</dc:title>
  <dcterms:created xsi:type="dcterms:W3CDTF">2021-10-11T01:18:39Z</dcterms:created>
  <dcterms:modified xsi:type="dcterms:W3CDTF">2021-10-11T01:18:39Z</dcterms:modified>
</cp:coreProperties>
</file>