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vs.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Throughout this presentation, we talked about ___ different types of plant cell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nucleus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Throughout this presentation, we talked about ___ different types of plant cell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different types of ER include: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organelle in a plant cell that stores water and different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cells have this organelle, that gets rid of the cell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cell does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Both plant and animal cells contain this organelle, that is selectively permeable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rigid exterior of a plant cell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is in both plant and animal cells and is responsible for making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are ____, which means that they make their own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are an example of a _____ organism, which means that they have to eat other organisms to get their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 both plant and animal cells, the mitochondria acts like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 is the organized structure of any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cell HAS a nucleus</w:t>
            </w:r>
          </w:p>
        </w:tc>
      </w:tr>
    </w:tbl>
    <w:p>
      <w:pPr>
        <w:pStyle w:val="WordBankMedium"/>
      </w:pPr>
      <w:r>
        <w:t xml:space="preserve">   organelle    </w:t>
      </w:r>
      <w:r>
        <w:t xml:space="preserve">   lysosome    </w:t>
      </w:r>
      <w:r>
        <w:t xml:space="preserve">   autotrophic    </w:t>
      </w:r>
      <w:r>
        <w:t xml:space="preserve">   nine    </w:t>
      </w:r>
      <w:r>
        <w:t xml:space="preserve">   twelve    </w:t>
      </w:r>
      <w:r>
        <w:t xml:space="preserve">   ribosomes    </w:t>
      </w:r>
      <w:r>
        <w:t xml:space="preserve">   roughandsmooth     </w:t>
      </w:r>
      <w:r>
        <w:t xml:space="preserve">   eukaryotic    </w:t>
      </w:r>
      <w:r>
        <w:t xml:space="preserve">   cellmembrane    </w:t>
      </w:r>
      <w:r>
        <w:t xml:space="preserve">   vacuole    </w:t>
      </w:r>
      <w:r>
        <w:t xml:space="preserve">   cellwall    </w:t>
      </w:r>
      <w:r>
        <w:t xml:space="preserve">   dna    </w:t>
      </w:r>
      <w:r>
        <w:t xml:space="preserve">   heterotrophic    </w:t>
      </w:r>
      <w:r>
        <w:t xml:space="preserve">   prokaryotic    </w:t>
      </w:r>
      <w:r>
        <w:t xml:space="preserve">   powerhouse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vs. Plant Cells</dc:title>
  <dcterms:created xsi:type="dcterms:W3CDTF">2021-10-11T01:17:59Z</dcterms:created>
  <dcterms:modified xsi:type="dcterms:W3CDTF">2021-10-11T01:17:59Z</dcterms:modified>
</cp:coreProperties>
</file>