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cow    </w:t>
      </w:r>
      <w:r>
        <w:t xml:space="preserve">   superman    </w:t>
      </w:r>
      <w:r>
        <w:t xml:space="preserve">   ironman    </w:t>
      </w:r>
      <w:r>
        <w:t xml:space="preserve">   batman    </w:t>
      </w:r>
      <w:r>
        <w:t xml:space="preserve">   spiderman    </w:t>
      </w:r>
      <w:r>
        <w:t xml:space="preserve">   sheep    </w:t>
      </w:r>
      <w:r>
        <w:t xml:space="preserve">   guinea pigs    </w:t>
      </w:r>
      <w:r>
        <w:t xml:space="preserve">   bearded dragon    </w:t>
      </w:r>
      <w:r>
        <w:t xml:space="preserve">   chicken    </w:t>
      </w:r>
      <w:r>
        <w:t xml:space="preserve">   monkey    </w:t>
      </w:r>
      <w:r>
        <w:t xml:space="preserve">   rabbit    </w:t>
      </w:r>
      <w:r>
        <w:t xml:space="preserve">   tortiose    </w:t>
      </w:r>
      <w:r>
        <w:t xml:space="preserve">   tiger    </w:t>
      </w:r>
      <w:r>
        <w:t xml:space="preserve">   horse    </w:t>
      </w:r>
      <w:r>
        <w:t xml:space="preserve">   hampster    </w:t>
      </w:r>
      <w:r>
        <w:t xml:space="preserve">   pig    </w:t>
      </w:r>
      <w:r>
        <w:t xml:space="preserve">   iguana    </w:t>
      </w:r>
      <w:r>
        <w:t xml:space="preserve">   goat    </w:t>
      </w:r>
      <w:r>
        <w:t xml:space="preserve">   snake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 search </dc:title>
  <dcterms:created xsi:type="dcterms:W3CDTF">2021-10-11T01:18:55Z</dcterms:created>
  <dcterms:modified xsi:type="dcterms:W3CDTF">2021-10-11T01:18:55Z</dcterms:modified>
</cp:coreProperties>
</file>