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bear    </w:t>
      </w:r>
      <w:r>
        <w:t xml:space="preserve">   lion    </w:t>
      </w:r>
      <w:r>
        <w:t xml:space="preserve">   addax    </w:t>
      </w:r>
      <w:r>
        <w:t xml:space="preserve">   bongo    </w:t>
      </w:r>
      <w:r>
        <w:t xml:space="preserve">   bison    </w:t>
      </w:r>
      <w:r>
        <w:t xml:space="preserve">   horse    </w:t>
      </w:r>
      <w:r>
        <w:t xml:space="preserve">   rhino    </w:t>
      </w:r>
      <w:r>
        <w:t xml:space="preserve">   oryx    </w:t>
      </w:r>
      <w:r>
        <w:t xml:space="preserve">   zebra    </w:t>
      </w:r>
      <w:r>
        <w:t xml:space="preserve">   wildebeest    </w:t>
      </w:r>
      <w:r>
        <w:t xml:space="preserve">   camel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 </dc:title>
  <dcterms:created xsi:type="dcterms:W3CDTF">2021-10-11T01:18:28Z</dcterms:created>
  <dcterms:modified xsi:type="dcterms:W3CDTF">2021-10-11T01:18:28Z</dcterms:modified>
</cp:coreProperties>
</file>