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animals without backbone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animals that give birth to babies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animals which have hard shell covering outside their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animals which can change their body temperature as the temperature changes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animals with backbone or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animals live in water and has gills to breathe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animals that have scaly skin and lay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animals which have skeleton inside their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animals which can not change their body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animals those live on land and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animals those have wings and lay eggs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world</dc:title>
  <dcterms:created xsi:type="dcterms:W3CDTF">2021-10-11T01:17:53Z</dcterms:created>
  <dcterms:modified xsi:type="dcterms:W3CDTF">2021-10-11T01:17:53Z</dcterms:modified>
</cp:coreProperties>
</file>