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to Madagascar.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 breed that comes from Thailand.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or arctic.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animal to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 cat that lives in Asia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Peru.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 breed with squished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Ocean mammal that looks like it's smiling.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carries eggs in pouch.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Nicknamed the Ghost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Eats bamboo.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Unicorn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types include: Emperor, Gentoo, and Rockhopper.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jungle.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Animaland Crossword</dc:title>
  <dcterms:created xsi:type="dcterms:W3CDTF">2021-10-11T01:18:12Z</dcterms:created>
  <dcterms:modified xsi:type="dcterms:W3CDTF">2021-10-11T01:18:12Z</dcterms:modified>
</cp:coreProperties>
</file>