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 acvatice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pastrav    </w:t>
      </w:r>
      <w:r>
        <w:t xml:space="preserve">   pisica de amre    </w:t>
      </w:r>
      <w:r>
        <w:t xml:space="preserve">   melc    </w:t>
      </w:r>
      <w:r>
        <w:t xml:space="preserve">   scoica    </w:t>
      </w:r>
      <w:r>
        <w:t xml:space="preserve">   calamar    </w:t>
      </w:r>
      <w:r>
        <w:t xml:space="preserve">   meduza    </w:t>
      </w:r>
      <w:r>
        <w:t xml:space="preserve">   peste    </w:t>
      </w:r>
      <w:r>
        <w:t xml:space="preserve">   crab    </w:t>
      </w:r>
      <w:r>
        <w:t xml:space="preserve">   rechin    </w:t>
      </w:r>
      <w:r>
        <w:t xml:space="preserve">   ton    </w:t>
      </w:r>
      <w:r>
        <w:t xml:space="preserve">   caras    </w:t>
      </w:r>
      <w:r>
        <w:t xml:space="preserve">   pinguin    </w:t>
      </w:r>
      <w:r>
        <w:t xml:space="preserve">   foca    </w:t>
      </w:r>
      <w:r>
        <w:t xml:space="preserve">   morsa    </w:t>
      </w:r>
      <w:r>
        <w:t xml:space="preserve">   balena    </w:t>
      </w:r>
      <w:r>
        <w:t xml:space="preserve">   delfin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 acvatice</dc:title>
  <dcterms:created xsi:type="dcterms:W3CDTF">2021-10-11T01:18:34Z</dcterms:created>
  <dcterms:modified xsi:type="dcterms:W3CDTF">2021-10-11T01:18:34Z</dcterms:modified>
</cp:coreProperties>
</file>