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rojo    </w:t>
      </w:r>
      <w:r>
        <w:t xml:space="preserve">   naranja    </w:t>
      </w:r>
      <w:r>
        <w:t xml:space="preserve">   azul    </w:t>
      </w:r>
      <w:r>
        <w:t xml:space="preserve">   marron    </w:t>
      </w:r>
      <w:r>
        <w:t xml:space="preserve">   VERDE    </w:t>
      </w:r>
      <w:r>
        <w:t xml:space="preserve">   amarillo    </w:t>
      </w:r>
      <w:r>
        <w:t xml:space="preserve">   GRIS    </w:t>
      </w:r>
      <w:r>
        <w:t xml:space="preserve">   RATON    </w:t>
      </w:r>
      <w:r>
        <w:t xml:space="preserve">   POLLO    </w:t>
      </w:r>
      <w:r>
        <w:t xml:space="preserve">   LORO    </w:t>
      </w:r>
      <w:r>
        <w:t xml:space="preserve">   CONEJO    </w:t>
      </w:r>
      <w:r>
        <w:t xml:space="preserve">   pEZ    </w:t>
      </w:r>
      <w:r>
        <w:t xml:space="preserve">   GATO    </w:t>
      </w:r>
      <w:r>
        <w:t xml:space="preserve">   TORTUGA    </w:t>
      </w:r>
      <w:r>
        <w:t xml:space="preserve">   PERRO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</dc:title>
  <dcterms:created xsi:type="dcterms:W3CDTF">2021-10-11T01:17:31Z</dcterms:created>
  <dcterms:modified xsi:type="dcterms:W3CDTF">2021-10-11T01:17:31Z</dcterms:modified>
</cp:coreProperties>
</file>