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pollo is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___is the Spanish word for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bunny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 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means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 means______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perro 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Oveja means_____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Gato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cow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snake 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horse is___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______means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elephant in Spanish 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lobo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Raton means_____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mosquito in Spanish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Turtle means___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pig is___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2021-10-11T01:18:36Z</dcterms:created>
  <dcterms:modified xsi:type="dcterms:W3CDTF">2021-10-11T01:18:36Z</dcterms:modified>
</cp:coreProperties>
</file>