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Small"/>
      </w:pPr>
      <w:r>
        <w:t xml:space="preserve">   cerdo    </w:t>
      </w:r>
      <w:r>
        <w:t xml:space="preserve">   cabra    </w:t>
      </w:r>
      <w:r>
        <w:t xml:space="preserve">   abeja    </w:t>
      </w:r>
      <w:r>
        <w:t xml:space="preserve">   león    </w:t>
      </w:r>
      <w:r>
        <w:t xml:space="preserve">   araña    </w:t>
      </w:r>
      <w:r>
        <w:t xml:space="preserve">   águila    </w:t>
      </w:r>
      <w:r>
        <w:t xml:space="preserve">   burro    </w:t>
      </w:r>
      <w:r>
        <w:t xml:space="preserve">   tigre    </w:t>
      </w:r>
      <w:r>
        <w:t xml:space="preserve">   elefante    </w:t>
      </w:r>
      <w:r>
        <w:t xml:space="preserve">   gato    </w:t>
      </w:r>
      <w:r>
        <w:t xml:space="preserve">   perro    </w:t>
      </w:r>
      <w:r>
        <w:t xml:space="preserve">   ratón    </w:t>
      </w:r>
      <w:r>
        <w:t xml:space="preserve">   girafa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2021-10-11T01:18:39Z</dcterms:created>
  <dcterms:modified xsi:type="dcterms:W3CDTF">2021-10-11T01:18:39Z</dcterms:modified>
</cp:coreProperties>
</file>