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Flamenco    </w:t>
      </w:r>
      <w:r>
        <w:t xml:space="preserve">   Iguana    </w:t>
      </w:r>
      <w:r>
        <w:t xml:space="preserve">   Mono    </w:t>
      </w:r>
      <w:r>
        <w:t xml:space="preserve">   Pantera    </w:t>
      </w:r>
      <w:r>
        <w:t xml:space="preserve">   Camello    </w:t>
      </w:r>
      <w:r>
        <w:t xml:space="preserve">   Hipopótamo    </w:t>
      </w:r>
      <w:r>
        <w:t xml:space="preserve">   Gorila    </w:t>
      </w:r>
      <w:r>
        <w:t xml:space="preserve">   León    </w:t>
      </w:r>
      <w:r>
        <w:t xml:space="preserve">   Elefante    </w:t>
      </w:r>
      <w:r>
        <w:t xml:space="preserve">   Jirafa    </w:t>
      </w:r>
      <w:r>
        <w:t xml:space="preserve">   Cebra    </w:t>
      </w:r>
      <w:r>
        <w:t xml:space="preserve">   Tigre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</dc:title>
  <dcterms:created xsi:type="dcterms:W3CDTF">2021-10-11T01:18:41Z</dcterms:created>
  <dcterms:modified xsi:type="dcterms:W3CDTF">2021-10-11T01:18:41Z</dcterms:modified>
</cp:coreProperties>
</file>